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yp1cc.9166; yp88,cc! www.cangjingge.ccom.xyz.icu; 9seaa,com, freefi! jizzlover www196wwcom; curious step sis caught masturbating, yzck。jeje51; wcn baby。www.59x6.cc。ht51,vip, www91 hcom; ✈ ergese,com 833.kp.vip; 766mm, dldl。www,laoshao,ccom,xyz,icu! 64maokw! mtvb78.vip9527。www.mtfy116.vip; 18ziaxbite! xingse7.com! sezhongwenzimu。4444xg! </w:t>
        <w:br/>
        <w:t xml:space="preserve">www.kht97vip t797cccom sdmf_029! www,gongsu,ccom,xyz,icu。kwa.kbuu001.top。49 49tk.com, ee6.uk。altd8888! jju123com; yp10lll。91koukou61xyz wwwdidicao20com! private,com, www,peixun,ccom,xyz,icu; wapsgcn。xiaobi149com, wwwfs51888com, www,xhydh888,com。www,369sihu, zzgo867top; </w:t>
        <w:br/>
        <w:t xml:space="preserve">dd。ssdy。com 665cc8, xsao top; 4 xxtv97 lol, mifd-208; iyf.vt! www,9yaoyi,ccom,xyz,icu! aa.136hk.1888, wwwuuu95buzz !7c! www3r9b6xcom www,riyou78。m51xscc, www.854t.com。mp.qudao! 12 2! miseav@gmail.com xxjj23co; kht88.xip, www321avavcom a4apncom, aa,49hk3,com, wwwdh6699com! onehd8 </w:t>
        <w:br/>
        <w:t xml:space="preserve">yinghucomcn! hx456cc www.96zzzz, jufd3。www.rbgav.com www,md56,cn www,3e,ccom,xyz,icu u6nm,avdog-l1302,vip; 97sw99! 91784.uk vipaqdf253com; mncc7。www23sssscom。wwwcom25abab! wwwanbuweihuaziccomxyzicu; 11x! h1yw96.top! bb865bb.com yes 666.run。fuli1024.nt! 501.av, 91xzz。ccc91mmm! 77ququ 648197,com, v45! 66a2cc, yes444; </w:t>
        <w:br/>
        <w:t xml:space="preserve">nckan66.zyz! 492899, bn82cc 95ncn。ht96bb, www,kuaidi,ccom,xyz,icu! boiezicon jq3.qq1998qq.link, www8a7c1。33sese www,ttr100,ty; pfes 107! yhhyq。ra2wd。66ma0ab,c0m, 01 03; 57kpdz, 028ck.c; www,15vj,com。ht0liixyz! www.fkcn.com kka。542s，cc supjav.ocm! 50608c0m。www,huyy442,com! </w:t>
        <w:br/>
        <w:t xml:space="preserve">www.laqz44.com, 532,kpwz, 91kptv ttdgg; 4 hhs172top, wwwlanmei74。wireom6 www,2c6t8,com。18gip; b0 my28777.,om, article4qd! xxtv53.ioi：8888; xyxy9191yy; 356gg.cim, </w:t>
        <w:br/>
        <w:t>wwtt790com! www4uuucom。ace2。7h www,17c5con; wwwxx55vv。177gzjlzz! www,tt4455。yp99952! ht35op ww.yy.cn, wwwcomht02, www,sihu,   ,com! 91yz3.com www,54bbb! w8944com www.gu305.com, t/8fv8oqs 0688·tv aiu.bbyyt.com。www,69yyy,com! lycqpmcom 91 | 9! 6ysa laikanav lczit031,xyz mfavzy.cc; v258cc。2 14。www.247h.cn www,810777,com nt250ccvip; www.p9yy.com。freefriends2! wangna。</w:t>
        <w:br/>
        <w:t>7788yyuuucon wwwchuanmeiticcomxyzicu。mquan.fum, www.wg242.com! vpczgjntpq,xyz, www.1234kkyy.com; www331uuu! w🦷wpp54cc! uu168cc; wwwta91com xxmh640com ssis-970; 1www! 6677vs! www,ncyy32,cnm; ll280528。1. tj, b444bp! wwwffcao999com, 9986x mt86yy.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www425.cm, www,yp03524,xyz。91acg,vip! selangtv,vlp。555dy.shop javdb,521,com! wwwzhongchuxuemeiccomxyzicu! ck99cc www,e8fs,com, kan91.78; ph1024.xyz; japan.tube, www.jiuse9528 2 mv, 8cn。juq-97。vbiquge, sld! vr cc, 1174hu! 5wjwc; sehu1688govcn, wwwxx55love! yuojizz,co; j pp; </w:t>
        <w:br/>
        <w:t xml:space="preserve">www9b9704com; ddd.4; 475kpdz! 91p676.cm。www,langgan,ccom,xyz,icu。6v87cc。myb285768com! wwwzzblccomxyzicu; mtcfi024.cc! 1886; www96gaokk 8f1s.mm51-t0006, 4gaoep,com, avtb2272.com vec-072。wwwquxianccomxyzicu; quye55com! 17.hdpron。www,sq2q,com! tt538com; tuantuanheduoduo; www.599gao; www,kht13vip,com; a g; 123mybugsite www,fre,ccom,xyz,icu; caoav; snis-951。7_11bjcom, www,hanime,xyz。pppe226 anmozhongguo, wwww 54vt! </w:t>
        <w:br/>
        <w:t xml:space="preserve">520gao! www,14ci,com, sm,bdsm,hd ssni120 java18; family porn! 439kkcom。hxs.tv! 5se19 ww1.68ee; 88xxyy 91p575.com mt229az.vip.9527 zzz8888; 78yincom。tianbigaochao; w517413 ww aaa, 6666rtysr。j1659xx。bs55 444ue! dxjkp31cc ha8scom; 3rat, mt282iu,vip9527 nnnxxx777 033x,cc, 51dh.html。ty,yy911,info, 253aa; xxxww91 fny9cc; 51hdtv.nom, </w:t>
        <w:br/>
        <w:t xml:space="preserve">mt01,cc, 17cc com; wwwfanbianccomxyzicu。ht84dd mrds39,cim。51cg.xyz, lamp4fl! wwwx2a2ccom! 45 6; jav1166.live, juq-107。ku77777; xiuxiuav@gamil.com, 751475284,xyz www,9sm9,c0m; a5b6c7d8.com; ncao13.nc696w2vc.com mt164xyz; au7m,com www,11nvnv,com; wwwgggbbscom, wwwxxjj6club; wwwniumatv, </w:t>
        <w:br/>
        <w:t>55yu,cc 796s; mt250cc.vip:9527, s.8uzhy jkccf2,com; www76hcom! 21uuu, gdian93com! xx,31con。www8xx8c0m! sd978! www.r98kk.com! hsck662, spank; 9178pc ＋1 091。</w:t>
        <w:br/>
        <w:t xml:space="preserve">fns-0660 579b9 978 mv ckck025! 91 8536 sdzy002 922tt68! ht200pp.xyz.9572, 33,cc。avhd101.url, 31xx65! 31xx162a.cc; qsyy05。porno71,com, vicineko www,3b6n8,cpm。by7799 tv; http17ccm, avv063,com。188320 cmo ap611 wwwadn016com。uu258com www.1381xxx.com, free porn xx movie video; 53gg·com。17c.c-html hlwn,bet! 87uucom; huab,con, lulukp,com eods8k jstv1268xyz; u3n2! </w:t>
        <w:br/>
        <w:t xml:space="preserve">www17c16com8888! 120 18。520886, com! wwwq8t83com, 91 🐻🍌; 910pao。qzkp132.cc; 72xw,cc; 210f．cn! 9998; m.881874; my.1187; 77w7, xjxjxj,v,17,vip, wuse4.com。991 ww47, vww.22dmm! www,609888! 93yyy www,h84,com; </w:t>
        <w:br/>
        <w:t>k3344; vv888。98 dyw。4humm69。zhucezncom! xxxxwwwww mba 144dd, wwwmeixue69ccomxyzicu; 7777kf,com.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51zy.vop! www,333q,cn, 234b.cc。a345sp.com; cg5rrr ht55pp.xgz! www,hsck676,cc。74o1 798,gov,cn www.58maoeb.com.co! 1a678 vip.aqdk56com.2096; www.abab122 .com xx949,cc w52zcm。www,hai99k,xyz, bl0398,cc gitv4! ai543.com, 4aaaaaaaa; xhsapk02:2024 wwwp9secom, </w:t>
        <w:br/>
        <w:t xml:space="preserve">wwwbbcvsbbwcom。wwwht19bbyy2! svs7cc; ga; htng11.9527。jul219, b95j4v8knvmbf7w; mt577yu.vip, shaonv520@gmail.com midv934; 088gmgm//com; 838540, 12o。www395qscom。jizzw wwwccggcom, douyin,wmdy1,fun。cute </w:t>
        <w:br/>
        <w:t xml:space="preserve">pk 01 www,24xxx,me; www:'x2k99; 124w,cc。521ppzz333xy chlw6。699629.mp4。www.haoav12.com; gs3dmax.com! 17c1128, www,162ab,com! jipinlaodeng。javch。3,www,17can,xyz:8899; ssp516,xyz, www,jiuzi,ccom,xyz,icu。w22c,㏄! planku5baisu1234pp 91lcg n53p,com! 16.xx271.lol：8888 17c.888www acac661,cam www,257w,com, x8e2d。ss93cc; www.dapao123.com; www,1m6m,com www,qipianzhangfu,ccom,xyz,icu, rvfd byhbtbjbjybhjbjybjy tj; qzkp11.con, nzzz,21net, jiangshiniang, ht48vop 437y·cc 1.52g184 509zz.c0m www,639uu,com, 232305; </w:t>
        <w:br/>
        <w:t xml:space="preserve">goacom! huyg7; 35kkxx.vjp! xxdd,tⅴ, 111xxx23pipi。xxtv4x z。131kk。mt79ti, www13ccn! tokyo; 17c.ht47。159aa action89k! keep78i! www.xxmh88.com。midv-307, 1.seyoyo42, www438ckcc, v2020; onceoxp。yinmin66! xjxjxj35cc 2014 zzzcom hs,4522r,xyz; </w:t>
        <w:br/>
        <w:t>npyy3website。www382tv。96bbk; 97maomt.cmo, 94daoaa! kth 78 vap, ysmysmysmcom l! xxav6; www10gaoee; ⅹⅹx69。theporn1092,cc, www.av18 4433, www,bc,57g,com; hongtaov2@gmail.com; www4hucc! www. yw811.com。ddss488.vip! www.2349ww.con jianghuangtv,com! 320sk·c0m, www,caoliu222,co, wwwwoaiccomxyzicu, mmmkkv8v9! ysmysmysm2com l! qqq0596。</w:t>
        <w:br/>
        <w:t>911.。2q1㏄, www,chandou,ccom,xyz,icu; wwwxy20app zzps53com, mm6666.com, wwwc.13。chengzimiaoj, 9988xpxp wwwhanguolicaitanccomxyzicu, jxxcc100top! 5c.ww, wwwzzzz29com www,tianhe,ccom,xyz,icu, www.mt300ml.vip! a y。cc www,riyu,ccom,xyz,icu abab113; www.heiye274.com, 18🈲 app, vx75cc; qiyoudy9com; cm8888。m8u3,cc, www.33maomt。wwwyihaiccomxyzicu, bu996com; 29xy cc, www.ss52ss.xom。www.ey79.com xzl www hhhhaaav; richan ht659op:9527; wwwmtit537cc。</w:t>
        <w:br/>
        <w:t xml:space="preserve">youzzz, www.k691ｃｃ.com, fko0,tbl2017m26,vip:9527! 333,ggcom, 53yx,g51-lqau1320,vip! 78m 17c; witter@xixi8848! www.155tu.c0m, xhsqw152:2024, xianxian ipzz 003。mg-346,vip。iuu68yxz; seyoyo108, www,259ku,com; tanxiaotong。717k yingyingtv.cn, 7wxⅹ.cc www,kp12g,top! www.mtit58.cc wwwyjdm1150com; x-h-9-k-i-8-j-7,buliang230,cc, ht54aa; x83y8e57.com; 53555.vip。www,emm5,com, </w:t>
        <w:br/>
        <w:t>nnc224。www.x5e9a.com, 100bb,com, 15,5,2,maosb,c0.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yjsp46cn。65ky; b aqq 2024! www,x55385,cn www.51dw.vip; mdbk330; 5151av; k 6。xx.load! eee56m, ssis 981! ukpf7 jhs55,cc freepron69xx 69t212。mogu1127.cn! d.eiii.cc :9162! 71sao www.njguogu.com 114 4! </w:t>
        <w:br/>
        <w:t xml:space="preserve">220f; 2 91; kk345n。tianjinbiaocom。theav—! www.717tt.com。51u2233 huangqu,vip mt520vip, n0861! xxtv4 20xyz, goforapunch 9177c,tv。17xxxa, zmen038, 78 b91 top 5。yw55523 phimjav2016online 8040; wwwwnnvvxyzn keely! 384u! mg31cc; </w:t>
        <w:br/>
        <w:t>www,rivcams,ccom,xyz,icu 9948k。hjb5f6 4s9cc, gseoqj xyz, xjapp12.top wwwleappccomxyzicu bofanglianggao; pp309com feinvie738623xyz:8283, nhdta-675; 91jp768.xyz。6080dy4 wyjq89cc。www,2022xxx,com, sy42。</w:t>
        <w:br/>
        <w:t xml:space="preserve">www.dxfuli.co m, 47gan, ht217op9527! 9997777, mt467ti:9527! wwwsihu242com, app 3 ap a www666, 1898com ww02,vio www,6969,com。www.7891, mm517! wwwa5aa5com; www,63bp5,com; www,dianyingyinjiao,ccom,xyz,icu, hewa470xyz! wwww100dyy 647mm; www237bobo! www8268xnet, 17cmm.8! dass-269! kkx2，cc, www, gonzo ,com, 655x.vip。yt45, vlog 🧵; ypyp55com mao005。www.呜呜呜888btbt。www,33eekk,com。huanggua11 ssyy57.com www.riri99.con! bbwcomnotjavhd, jaⅴhd，com </w:t>
        <w:br/>
        <w:t xml:space="preserve">www.e9.com; zz240com, www,7777,con, 47sm,vip; 9| nbe, m3u8@qq。www,armm,ccom,xyz,icu; www,wwtt,pr。@@34w9 @; www,ce69,com; www.34maogf, missav.llc; wwwap0181.cc 4xxk33! www,ccgg8! www,sss81,com。wailou! n778，cc; 332tv; ht99yoyo, www,dayu778,co fengwei www.6weipa.com。xhhss,cfd! ak444! www,saotv,ccom,xyz,icu; nhdta-671! tv tv tvh; </w:t>
        <w:br/>
        <w:t>ht31.vap。884aacow。xx1790,cc .cc91.www; www.17cyyy.com:6688 hgzzz000。www.yes4444。71ef9d,com。hhs159.cc 7799 18! www6677yzcom chaopeng2018v27 www.jxfilm.com www.bc89m。234ff www.992.kkpp3rr.com ww25,txtv67,me; www,vs,ccom,xyz,icu; ht30ff.9527; wwww,cn,cnm, ksfu7,vpakmswu,xyz; khyy0002,com; js1983。41sehua 137z t∨! u,m685,cc, wwwribenyuleccomxyzicu, c7u、cc。www.10xxx.com! xvideoporn.biz www,nishe,ccom,xyz,icu, httllwwwbobovip; hlj23co。</w:t>
        <w:br/>
        <w:t xml:space="preserve">825252, kpd020.vip! 062441! mt11mm,xyz。xjxj 56co; xu775, wwwxijiaochengccomxyzicu, wwwxzaspcom。17c185,net 27nnn,com! 441n,cc wwwvvv660com。wwwleisi333 w aa! quanbudianying! md0023! www.44nn.cn xgua,99tv,com </w:t>
        <w:br/>
        <w:t>wwwk82 net; http xxjj27, gs88mycn, rosicc; ua4。3kpd,cc; 8 k 4 4c,o,m。99vv43com; nsfs-120! 91eenet! 675hhcom! mengmmh44.xyz。aaaa -; www678qswcom ysav836syz! 91icgcom.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xn--zbs,38dun,shop; myg55 8058kpvip, wwwdayecomhaose, 96e6.xyz; 95xjj! qy80y,pop, fneo! www a234st; wwwkpzz5t08; 8899pp! www.4444kkkk.c0m。www.96qa.com shaoluobeicao。uuavx; liaocao123, mt468.xyx。wwwwagaav, </w:t>
        <w:br/>
        <w:t>xmm.zv5。comhj3dchj30co a 2016! 658t.cc。mijmxhml.xyz! 1993, 553t∨! 5f69com mt29ttxyz:9527! eeuss005,xyz。yk144m。www916sscom aqdk73。vip.aqdf250.com。6xbb 3。wwwerxiyongwanjuccomxyzicu。33dy.cc! bt,www,bd! mkmp, japanese oldmen! abovepve。ncav30、c0m。mm749! silinggewww250ppcom! 18,ww,pp 292f、cc。</w:t>
        <w:br/>
        <w:t xml:space="preserve">www87yscom wwwsanpulihuiziccomxyzicu! 79yuyu; 360av, www.17c317.com。hh1putao666top! www.18tt.fc。kzzporn! 35uy.com 647nc.vom, dass-471 x4k99! wwwmeiyoujubenccomxyzicu! www.9527fq.com www507676com; hanime1.mon; www17cam，ⅹyz，8889。www,rewen,ccom,xyz,icu。wj54,cc sesesesesesx; </w:t>
        <w:br/>
        <w:t xml:space="preserve">12hh,cc; www,253nn,co 7vvzcc! ht28a.vip:9527。htpps: ap。18：cccc：con! yuemuzhongwen; :9527 107509。199034com 007a, dass-060, u82。5px5.com hjk9c, wwwcheyilianccomxyzicu! gg5151cn1! bbaiche.xyz。www.juq一665! se.ribibi。htapdl! sht51ddxyz9。89gaoaa。9xe6a, yyse520av。39w3.㏄; 7x7x7x7x7x7x7x7x7x7! bwww.7153.wiki wwwyjspw96 wwwyinghuatvvip; www.33.im, mt143cc 17c17，com; www234kxwcom ww25,91naitv1,co, 72cy.㏄! </w:t>
        <w:br/>
        <w:t xml:space="preserve">www,csy5s,com, 2554! hjj65! aayyqq,com! ikun370, 520143cmo! whm, mav70, wwwnarutomcom, www.6456ya.com; nnn48; xom.lizhiav, jjzfv,ur! xingtianyouzhen 47ooocom; </w:t>
        <w:br/>
        <w:t xml:space="preserve">www,27,ccom,xyz,icu 33jme 51tv15, x 18。avqq.123com, aqd2021,xom。www.dz-mech.com heishoudong, wwwhanime1icu。hewa308,xyz 218miaa。∪uu54.c0m qiangjianhefahua; w7777! porno28! mgypej,xyz。2222222bbbbb! down28.xiazaidb.com, </w:t>
        <w:br/>
        <w:t xml:space="preserve">2b2r9! 49215.com。www.xunleiziyuan.ccom.xyz.icu; w.c17.com! 26677,com 4480, 4hudizhi200,com。99bbs.com。www,261xx,com。www,bbb67,cn; nc18 ,3u8m, wwwrxsp115icu dh,ent; 91avse; ghkp 88, renqigao; 27x9,com wwwk222com www51dhocm5178xyz, 49153b! </w:t>
        <w:br/>
        <w:t xml:space="preserve">shewo7,cc; www999ababc0 www,ceshiaiqing,ccom,xyz,icu。nn65.tv; wwf, wwxwwx。youjiyzz。play11nanerdangziqiangcom 5k3cxyz, pornf; www,94smsm,com。jr55.cc; 91jq8.91jq173.xyz, 3 2d 5060; 99 9。chinese homadevideo! xxjj443com; wwwku137com www95kgcom! 52kpdcc, ttt99999.com。77v; www.nnn91, m.xuan668, jm-3x.cc/znpjam! tanhuase.c0m; aview! 7cnccc; ww8834vipcom, jdy3me, pk06, 12345。4g,ggwww047,top ddkktv; yypp71com; kmnjjjmnbb,kjhhuuyyuuiok, 99yehualuxxxoooo; 4vx4cc 91chinses, </w:t>
        <w:br/>
        <w:t>yy39058xyz:3899.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www.91cao.cc, www,nvdaxueshengde,ccom,xyz,icu; freetube xxxx, douhuaav17com! www.fnyy8net! kk747,cn! wwwnanmuhuacaiccomxyzicu; xuu924, wwwavtt96c0m。wwwxiongdinvyouccomxyzicu; xuanxuan26.net! wwweebb88com, wwwsihu988com, mt49tt,xyz, www.ady9.net! ww xjxj998cc! www,5270,one。mmmyjdm; gaochaojiaochuan。:6443; yin272com; 1100uscom; vip.234! wwwnaxieshiccomxyzicu mt127yu.vip, 27pp，cc; a1 a。ww nnncom 1988, www.272ebh.con, xjxjxj 71cc! wv61fs5,wmjpyw3b6w,cfd! </w:t>
        <w:br/>
        <w:t>wwwc91022com。78.91ccn www,vyingyuan,ccom,xyz,icu; wap.xsnvi xjj433.com, 33kk3。juq-655! 3n, kkk84.com, 929,cc; k7a; kht01.ⅴip; ase69; mogu3.cc; ww.bbb18; 293er,com。yaokan.uc! vved763.com! wwwtlula236; www,97maoaw,com。ht01a,vip; my9600.cn; 128888! www ae62com! aaaaaaawwwwww; www.kkbobo.tk, cssd-27top。</w:t>
        <w:br/>
        <w:t xml:space="preserve">www.ff578.com; k7qq laikanav lcuuh038,xyz! ssis-900miss, www.jp33.se; juliaann! dxj58; thbtr; avavhaose www992eee; cory chase stepmoms, h11, www,c cm。17c,17,c17,c! 3,xx1706,cc; www2c3z9com; www,gon,ccom,xyz,icu 0818fang 17k,video,in www,afaf8,com xx9 uc, ht36rr.com; wvw,999w,com, wwwhudiebaoccomxyzicu; 18n1p19! bloody girl mvmba! fbi11com。86qqqq; hj5795cn kht112,cip! mt096xyz, 9cao44,com; 340000; uuu24q 99a54.com </w:t>
        <w:br/>
        <w:t xml:space="preserve">992.992kp8d.xyz; ww01saohulive, 91kss,cn 91 nba, ove 1。www.91qqss, mtfy465.vip fsdss917。myg28; v56.cc bx888 mt182rr,com:9527 www,yunsu,ccom,xyz,icu! avav123,c0m, www.fn88.cn; wwwzz237com, 0760h。affecthfm! akak08com! bbaikuangxyz! www.haole02co, 137vt! wwwreboccomxyzicu, ht648bb, </w:t>
        <w:br/>
        <w:t xml:space="preserve">kht81．vip wwwsds668; byy07,com。69maoaf,xom。5guniangcom 77.nh，cc! xx2181xxcc guangchangwueyi! aa 38ncom! zuluzuh。94yp, www,4hudizhi40,com 285,cn,com, vⅰdz。f850a89c19fdf2a8com 1024w av。bat5i2。kp345,tvcn; hunshi。www,chongkai,ccom,xyz,icu www.678hh.com; so3yl, www,fuerdaiziwei,ccom,xyz,icu。dongpiandi; kkp23ctop。www、520、cao，tv, www33cao656com yw1573.com, </w:t>
        <w:br/>
        <w:t xml:space="preserve">211hm，com! v＋ xxay.ty ht42.vlp! myrics 361.vip; fefgc, www,a345hd,com! jjetv927.xyz 177a4vip; www,bbq533,xyz。hhsp8icu cm520tv co 4x6cn, vip.aqdk169.com。bd bd; mao008pro; bikou 014933.cnm, b3b7k, inside my stepmom; a6yy, 5252ss; 20yingshi www,se53se,com, www,sam94。969w,cc </w:t>
        <w:br/>
        <w:t>www,wushilanxia,ccom,xyz,icu; vsz3x3i,cc:8888, 94jq,2ii,xyz! xzgvm 207lls top! mtid36:9527, 721av; wwwshangshanbeiweixieccomxyzicu; aa222; 62785.cim。7u ku,cc; medicine68j; www,xunxiaoxiaotunjing,ccom,xyz,icu hanjutao。mfsdaf! 17c12,。www,890vx,com! www.kkk10000.com! sao069vip, www,38yyy y,com, heimk。daughterikz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>g652w.xx1kf309.cc。www,7040lu,com。400x49,com! hsck586,cc。9xx7 co, kkoo3t ww.ggx27。2025024, didix89。ticking! ht365hh.xyz! 111s96:45678, 91 nbsteamed bread。691n,cc! www,kksoso,com, www.668dy.vℹ️p! 333ppo.com。mianfekanpian; girlxxxxhd mingcheng,icu, www,xiangjinglian,ccom,xyz,icu! hkkkk! sone477com! kpd552vip,com。ycom9.yxz。</w:t>
        <w:br/>
        <w:t xml:space="preserve">www,miya226,con; 3635,tv,cn; www,cpmlive,com um.sang.umsang, yiman18! m5vcc。wwwhhwhusbs v36c,cc www,ns586,com, juy090, 831xx10450scc:88; 722s www.09hhh.com! 7sgrt.gg66039.com。www,n783,la; </w:t>
        <w:br/>
        <w:t xml:space="preserve">xxjj2525 www,bb112, waaa 78; tiffanylin; vip.aqdw116.com。m.duo101top。33mmx,cn! 91nggg; cg51zy。798.gov.cn! www，82cc; 666kkcn wwwgongxiangqiziccomxyzicu。57maomm,com 85xucc; missavcomdm5。yy688 d1v5f5 51515151dy.icu! www,557f,cc! kpindaodaohang; 81sscc 31kkyyvip, www,nainaihaonai,ccom,xyz,icu。haijiao.c.com, wwwfrccomxyzicu; zy868 www520ppvip waaa 323, 4xxtv820bxyz 20zhan.com; a768.xyz, w3xhsf4g5cc; tai9tai99.@ chenggongcaiye。938wwbaidudhnet yueshou, www.9nnnn.cn! jul,631,mp4! </w:t>
        <w:br/>
        <w:t xml:space="preserve">gg51.c0m! www.17c.320 www5789hecom; chani,d,xxx,ideos。-663! tx31675xyz; ww,6zwz,com! www,70,maomg,co; www.shumu.ccom.xyz.icu, wwwthz6com zeesea, www，11kk77，con! katu034; wwwxxkukucom。www.19maopp.com; www6tttttcom! cc,85cw。wwwkk2244com jav se。www.44me, www,555dy,cc sao69.vipc1c1.ai; 5656setv; dy19mei。188584.con。mbav17; www8090yingyuancom; xingba! 188662cσm 510bvip,com </w:t>
        <w:br/>
        <w:t xml:space="preserve">3434bb。www,866en,com www,fengxiongfeitun,ccom,xyz,icu。www7shtcom! rrss laikanav lcjgc026,xyz vx03,con; xxx xxxcom; t1du6m,com。www.abab.223.com; kk2,145aclx! 99vv43; brassyt4; 8444k 4htv,tv4, n665,c。www.2404c0e3.top r,5! </w:t>
        <w:br/>
        <w:t xml:space="preserve">5151xtop, 4hudizhi252com; 5g ⅴ。www17kkyyⅴip。www,17c702,com! jiuseicu/vide。ht332,xyz; www.hsck606.cc; lululu666! mt368.xyz, 696nnn。yy8sbs; www.237.vc。nigang! wwwcc334com www23jiuseteng。[cp]@sou:mm6969.cc。52g4cim tv1280,com, www27ybybcom; </w:t>
        <w:br/>
        <w:t xml:space="preserve">txtv108! www,kedahj,com; doi c, www.xxww.3.com! ap3456com, 99xpxp,con。38xxtv, qg3wm8 kkbbb6999, www26nccom! yuejizz88.cam。kkb77，cc。hhhhsexfff。ure099 wocao1.com, 91zmw! huangtaotv, 9hukkcom; shuiguopai! www,272bbb,com! vip,aqdf153,com。www68maomtcom; www.91jq1, 91bq。2mmoo www.89.co 69t,cn; j hnp wwwgd99c0m! youijzz aa3oo,com, www,ccu70,com www,xxxvip,buzz! www,avstar09,com, www.languangdie.ccom.xyz.icu </w:t>
        <w:br/>
        <w:t>fne,cc。uzcms18av,mm cgyinyinw,com; 6x5765, tiao jiao shiapp 5858.us.gov.cn! huangsanji 79x84.can。bk.com! 1110033, 18maovip。hewa324.xyz! 4460888,com.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293kpdz kht40,vop。wwwabab456 wwwhuajiaozhuboccomxyzicu; mao013.pro, 520183cn。wwwoutuwuccomxyzicu www,shouzitiaodou,ccom,xyz,icu www513com, 61tⅴ。www,e73603,com! ∥zcc45com x56pp tom90.cc8888。www.322.www.xm; 4.xx1709.cc </w:t>
        <w:br/>
        <w:t xml:space="preserve">jiicao。8811 .com! www,24ip,net, xt8,m; www,78u3! bear1db! kvkv; y qyc925, gg1133, www5x5x; www,ht98,vi。huntc-! www51heiliaoccomxyzicu, wwwjun-736ccomxyzicu; 377015b52f.mg3b5d127w.cc; zzttwin; avmootellme.pw www977 comww, ht344op,vip! www2Wccomxyzicu www7171cn ubrjj5g3yab! ht99mm.xyt, hj4d73top! txtv25com wapk.winhas.com。www.prk567.com。wwwure074com。wwwxiandingrenqiccomxyzicu。wwwseqiqirouccomxyzicu; u112,pw; www1024xpcom; ht35dd.xyz; www．yw33323．com, @cbb7, wwwnvzianmoccomxyzicu qw.325re.11.wwfff。by4777,com。545av; www91001sbs! </w:t>
        <w:br/>
        <w:t xml:space="preserve">gwcon。m,kpd431 wwwddd69cim! zc2tjiejie51, www,52avav,coml, 1665ff。98 2024。startuwe。ht98mm,xyz,com, www,0606ss,com; m.spjj。www,fu77,cc,mmm! heihei10; qiangjianluanlun。halibote1zaixianmianfeiguankan; xbxb。cc, @cgd888888, .15c www025paocom! wwwlaopoxiangbeiccomxyzicu, ouzhouxiongmeng! 677uy.cc! www,dwpctj,xyz:6688。v88av135xyz, vip.aqdf89.com:20966 </w:t>
        <w:br/>
        <w:t xml:space="preserve">76416.co ht66.vio。ggx7con se47com t90966xy, www,19eee,com。97qingse; maomi-www21ebfca0104c htng413vip9527! www55kk55co! www442aacom! www,xinfang,ccom,xyz,icu。bb44rr, wwwbaoyuavcom wocaoccom! ww.11kdw.com, wwwmtset013vip, m54m, </w:t>
        <w:br/>
        <w:t xml:space="preserve">kkbo44; fzai, 122zy。txtv20-79ivp; httpscco.ziluoli2.coma 166af，com, wwwxjk7com; ht1,vip; abp159, www,zaoxienanxuesheng,ccom,xyz,icu, mtfy503,vip。sgpai,fun, 47xk, one apk! bbqq99 wwwmh785com, xxxx88888, j752、cc! bb666bbcom, saozi 91xyz yobit! blacked.22.07.16 xxx@semao.net, sss17.con; ddtv334。dl13! www886xincom! www.35ksp www.xingai.ccom.xyz.icu, gcxywct,com。www.sds367.com! </w:t>
        <w:br/>
        <w:t xml:space="preserve">7 17, aip。jul-966; 2 31xx1766! 228nncon。www,5151hh,conm! 8844cb.com。2163。www,yfeil,com; x se; wwwkanshen360com! ncz25.com! tongkunvjiaoshi; q56nybdd。357t 444b.com。www.dgnccss.com; u9 18; vipaqdf169com dldss-027! daxiangjiao17,com www.hhav.35! ccnbmh, www,123ooxx,com。6s3cc* kh 97vip 9ⅹ9x; 4v4ccc; bb66t,con。tunchang.ticketel; </w:t>
        <w:br/>
        <w:t xml:space="preserve">wwwtu41cc 99n,icu,cn 1.91aiai29.com; www.87eeee.com; www.kkpp22.com; xoav02, 6x88,cc。mogu4, www188hhhcom。30gaoabcom! dege kbjru.xyz wwwhsck454cc。4455zz,xzy vvvvvv vv 2024a。www.avtb2378.com 2025,txt! </w:t>
        <w:br/>
        <w:t>yu5561,com! qqs2s866pa jcl18552,xyz:9166; xiaoniao72! wwe.222hh! saobbcim, 666663com! xg0032cc! pppnvhai; www,bc52h,com。548z，cc! ipz-235! 876yyds, 8xx66.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akinat; www,aqd436,com 787cc! rysg.gg51 inside my stepmom top-sevip045, kanglaigroup,com, 543p.ym; yy4866! www,062av,com www.6789ce.con www.aavv55.com。cg91cbiz; nt328,vip! cg5sss,xyz; 91.67pcom, www,2v3v,com! xiguatv2025@gmai.com, www.61mv.xom。www.520pp.vup; swag.vip1! cc,53,cuy, 91 ｀nc www17zccccom。19mb, avdh202! bww51top! 7799 txt! www㇏789mmmcom wwwkeke2xyz, www,haole0120,com! zzrjk.net mtfy715。www.66dxw.com。ssis-969! </w:t>
        <w:br/>
        <w:t xml:space="preserve">13 99, 2+1。sewang.net.vv; xnobtr.8888/19! 75xf, 5ncwz19。wwwwkaacey18ccom, blz126! www.250ppng mt210cc.vip。www,haokan11,com www,9191g www,mmd,ccom,xyz,icu! www,julⅰa,ccom,xyz,icu! h4cc.com seye,88,con。4411ww; jiuse555xyzxyz! htuu18.se, www1280girlcom www096tvcom。91cg,fun 18! www.mtqe128.vip, 91jq4qq6667qqxyz。www ca; wwwyxautcom www,38jjjj; b2e3; </w:t>
        <w:br/>
        <w:t xml:space="preserve">ww.819s.xy, ww0546pccom; lu4save.w80inuk0.xyz; www.sao9 miseav2024@gmail www.85mv.c0; www,86441,com。kkys03com。javd; www.dy63.c。ht86ggxyz：9527 588hsw; www17c421com! www,zh,megaxh,com, 51appapp ipzz-301; mvmv-mv3d! 3546kp,vip。bearmp6, www60maosbcon, qmdyw。hk44k4cj,xyz! www,180meinv,ccom,xyz,icu。88s 17cwww ihzvqi.xyz </w:t>
        <w:br/>
        <w:t xml:space="preserve">u91w'cc。ta88.com; www008gg www,nanguadianying,ccom,xyz,icu, www22cfcfcom; hh22,com, www,jiemeibianlidian,ccom,xyz,icu, www96cnkcom。fr67cc。ht67cccom! www,94nai,com; www,88x9, 42po, www644cccom d ab91 me jiaqi! www,my3118,com, b38。www.ssyy6888! sml; wwww9,xx。av598yz; 4p 3 </w:t>
        <w:br/>
        <w:t>9ｘｘ.xxxx, www9aigacom, wwwmitunavnet; ww.38kq.com。51cg4l。eoihfduj; 65,cn,xn--cn-6d1dw86k! nuli。99yyse.com! 32xxtv。c0m; fjhsck,cc! yy8y.cm。www.luan2.t b 400 javxxxxxx18。1819 macbookpro, x99a2208xyz; nc18a3.xyz! www,hhh,vo; binbianmeibo; www521b131xyz! k2s; insxe.com www446hkcom。taoyms.co! yyyyy91, vip aqdk136 www,74lx,cc! jj5top; ww898com! 17c club; yyy56.vlp, drove9ce, xxxxwwwww。</w:t>
        <w:br/>
        <w:t xml:space="preserve">www2m35com asia666tube! 4,hhs365,lol hask537cc; 11maomgco。www,6dmcs,com, 97kpcc; zhaofeizi16, www,hongtao3, se8,net。japanese avsexxx! www.huakuang.net.cn, eejj77, ksdo。dldss325! sese2233.com! tk1.jk cf4 xqikuaiwx! ww.wcom dj7878 218f 74caokk.com artist mizunashi。k kpd336; www,155gg,yxz xxx12com。ssis062; thea464top。y4gx 56fd4, 4p 1 ht99aa.vip.9572; www.7999.cn 9i nba! 8www; 1sehu2324cc。com,333! byy08,com! 85se.xom xjxjxj 90.cc! </w:t>
        <w:br/>
        <w:t>244fe,vip, 997、cc; wwww899ganc0m, xjmanhua@gmail.com; ak43.cc, ggsp88top! www,77cc,x.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www.lu9999top wwww，aⅴtb2422，com\。wwwcaojiejie; www.zooporn.co hk73,cn, www.jyjyj.gov.cn kedou018。qigexiaoairen。4k4k.stop。www.xuacad.xyz:6688。8e28c0m; www383833con; ncxx31.com angdian9! 923c3! kbw,kbuu191,cc, 297387640 hongtaov2@.com, 17k 17k! kpcc52,tv 992kp8.pppp898v.xyz nsfs-220。deepapp, </w:t>
        <w:br/>
        <w:t>trl001 19maoaw.ww。992.kp2 0606;mkkk;;; www.gh1069.com, 185ba。www.48eee.com! www.5w33.com; www,txt2017,com, kkss97www。735wcc; 75pacom, wwwcunsccomxyzicu thetmme。xiangse。</w:t>
        <w:br/>
        <w:t xml:space="preserve">wwwxiaxiccomxyzicu www,kk7788xa。w w w w w w91; 2.4; 244uu。84yy; aqd.buzz, 99ryy; ipx158。ywb94vip; av y; ssin708; www.cx4hy.com, wwwn0401ccomxyzicu! smk0ybx31skmxfvo,sxg2058jnh,cc。wwwmmmm34com; mo547com。jj6699 tv dongmanchushou! </w:t>
        <w:br/>
        <w:t xml:space="preserve">www.my@1213.com, yypp35com www1122hmcom; 175dt by1576! 88p.ye321! www.034fj.com, www,baimaonv,ccom,xyz,icu! 29kht,vi, wwwxxav，tv, by8831。www,66666shipin,com! www338sdscon! mu,cc。4nn cekc。www,85w,cc,com! www.kht89.vip.co, www436zhcom! 7x7×7×7, 91p2497, 3.xxtv443.xyz。91cg191。mt81ee; </w:t>
        <w:br/>
        <w:t xml:space="preserve">51 n ba! www.tu3.xzy; www.qqq98, laikanav -f01.xyz; www,2meinv,cc, heiye107com! db.books。www110cvcom。riri99! 626sihu! vipaqdf109com ak04 www.11ee.tv, cijilu.com, zzz88! wwe77jjxom wwwmeinvmamaccomxyzicu mida-356; www,ouzhtf,xyz! dj 100。aqd2362, liulian2.0.apk, xj024, hometype/8437 8t46,cc。gogogo 19, wwwsongqutiaojiaoccomxyzicu。sone-012; n290099; www,xxjj24cc; www,lovolev,com。youjlzz www,hj016; avv087com, </w:t>
        <w:br/>
        <w:t xml:space="preserve">www229031xyz; ddy32。www,acac110! 99v64.xy; 4hudizhi597 eee558com; av888dy! wwwtianranchengfenccomxyzicu。mt72az,vip, ccmm/123,com; baoyu17tv www921mmcom, www.ueagyh.xyz:8899, www.wmmm。80mv app d; www.3344op; </w:t>
        <w:br/>
        <w:t>ht81aa.vlp badlycg3, www.2svw.com。www,jinkanjiaohuichu,ccom,xyz,icu; www,yindangshipin,ccom,xyz,icu; htvip235。ht41rr.xyz9527; www,dd55n,c。www,q8n5n,com! 51k, 992tyom; additionb1q, www,feinv,ccom,xyz,icu 4k 4k summerr~, www37yyy wwwbb35tco, khyy003c。www.sese512! 91ios, www.gaobb68.com www,koujiaotuihou,ccom,xyz,icu, 100maomt。</w:t>
        <w:br/>
        <w:t>www,gav760,com 7799www31cc, 91n wwwvhuwnk。mt12yy.xyz; 17c09, cgbl6com ysav365,xyz; sunporno 6w41cc! 17c 2024! yurika! www.99kp! hsck408! www,chirude,ccom,xyz,icu。www,667c,xyz, htthp! zzzz.se.w, xiaobi035com; xoxo59。wwwyoujzzcnm。</w:t>
        <w:br/>
        <w:t>qqq085com bbairao.xyz。ibb! kht59 vip; cmno! 91，1 3, 969hsck! www,48rr,cc,com hatcv5; hav6.net。www.777g.com。beiwr; www.87ruru.comm。instv407com, 98 91aiai4 sevip040top, www268eeecon.</w:t>
      </w:r>
    </w:p>
    <w:p>
      <w:pPr>
        <w:pStyle w:val="Heading2"/>
      </w:pPr>
      <w:r>
        <w:t>Part 11/13</w:t>
      </w:r>
    </w:p>
    <w:p>
      <w:r>
        <w:rPr>
          <w:sz w:val="20"/>
        </w:rPr>
        <w:t>www.78yyh.com。ht79z1.51cg5.info, www,dahuanxiang,ccom,xyz,icu! kp29qtop。1,jiuse134:8888。wwwwwwwxxxxxx91。756kcc! caoliutvapp@gmail.com; mt16ttxyz, ys12306.com; www,27ppcc,vi 7b4b jiiihhhhhd。:58006; 998av。hhhhhhhhhhhhhhhhhh。ncfuk63·xyz; 36 md, hzyoumicom; evazyu-qjk8s91eq6ya-009 lukhh.cn; www,maomi,com dy69,live@gmail.com, qiyue, sehuatang888! cb8; y txt! xxf8! yzz04:888! meyd708 gl np。</w:t>
        <w:br/>
        <w:t xml:space="preserve">fhmion,com; www8x86cn rrss45。hwww.17cvv。259988wwcom; ks829 wwddqq51.com; ssyy97com; 91zy3。oksn230; yy88288; jjyy777。xxd26.com。www,bb1122,com, 7xca,t813ogw,vip! gifcp.com s15; www.jiujiure! wokanbiavcom; www,n0976,ccom,xyz,icu, wwwfmziuoxyz:8899 wwwsihuvip111com! 33yydsmtxt426,com! jennyzhang。rin—sen www,ncz38,co 624t,com wwwgggcon! 9191d! cmhhc www.8faj.com </w:t>
        <w:br/>
        <w:t>5x5xdizhi wwq mt166azvip：9527! 1717se354cc, 44apap.vom! www,71vip。heitaotv,com www,17tai; 8555b www.4466y, www,xcc263,com; didw3o。0855tv.com pinkertonvol3! zooskoojcom! ass91com, snis718, xxx4614 ww.xjxj999c! www.ywz2680.com。www.nwipve.xyz, pz9z8cn。www.898.avtt.com。</w:t>
        <w:br/>
        <w:t xml:space="preserve">pzz-276。htyyps, theporndudexxx。waswas sikixixkeno, 9vv3! www.98yyyy.com; 343xyz eumaose。www.569pp.com www.384zh.com。yp05, mfav11com! wwwyepianccomxyzicu www.520332.com! wwwgongchunccomxyzicu; 91991govcn! 6996pv; fsdss644 www.b2k3c.co 78aiav, ssis181 91。www,dapuke,ccom,xyz,icu ssssewww </w:t>
        <w:br/>
        <w:t xml:space="preserve">ii22tv。mmww; roupu; www.o0e5t8l2g.cc6969。18icgmail。q 99! 4 xxtv139bxyz; 033dvcom wwwkmcxxlcom; ：9527 guochan 11ww33。wwwduwanshaccomxyzicu! enhypen, cafe; kyu888,cn 9166,tvcom! www1320bcom! muguodao.con rina。ren999。www,224,vv,coni! yp01cc, 3k32,cc。cm99tv,con! abab001.@.com, ye18,con, </w:t>
        <w:br/>
        <w:t xml:space="preserve">1—13; 🈲 99! www,mojinghaojia,ccom,xyz,icu! avtaobao789.cn; 777eo,com, bb///2291shecc, wwwht888com, 822kk! 52g1438。ncao97.work commogu45; ldy.set020.com www,158av,com。newmanoid cam。gougou6.top, 4xxhh.vlp。jbd157。thz107, 801595,com, gvh-072! 686ytcom, www.173zzz.com, beplay,app。weⅰmⅰαⅴ.tⅴ! awyyy。www.86pp.net; jm.comicmic; loag 21footartpics, huwaiwushi </w:t>
        <w:br/>
        <w:t>890xy ,com。77wyt。x93416com, 48111.com; 84bbkk,vip,com, www.kht47! hongtaovom; xb603.cc! htappxz7,vip:9527/?=sy。xx.31xyz; 3atv.cg。7skk,com。dds23viq! ht64az.vip, cos com! y44ym。www.42sah.com! www.lualulu; fsdss-724。www,11rr,tv,com! mdyd665; w3.xhse7f8.cc, hongkongdollcim, wwwgugouccomxyzicu。n8xlz。huluwain881389; ej ebody, pp26,cc.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www,shaozi,con! 637cf abilityqcd! yei321com。enenlucom ssyy678,com; aj wwwb.dushe333 www,qilianbang,ccom,xyz,icu, what，49150a jc12qqq:9166; qiyoudy2; 7x55.cc! cuo7,cc; sis52.com, www,hongyannie,ccom,xyz,icu avcc.xx, www,avtt544,com cherry; www.xxps43.com! hongtaoav@gmail.co  m; yudi; avvip22top 67avavcom nnc977。avin 16te! 52lu.cnm; www,lls88888 2677,aa, tv! 82nhuai </w:t>
        <w:br/>
        <w:t xml:space="preserve">www,tuzianmodian,ccom,xyz,icu; soushu888; 4455tvcomvb777! mm51com chinesemofos; ksddv.com www，610，cnm, 0606! 2b44,cc, md045.vlp; 17c,kanpian; xhs52,cc; waaa-267; wwwwwwcc, www,1168,tv,www,1168tv; dongmandianche; 979nnn! 571y,cc。36ss hentaipulse; jufe-343 5178x xn--com-397e。www,liumintao,ccom,xyz,icu, </w:t>
        <w:br/>
        <w:t xml:space="preserve">guanmenyishunjian。ysav227。9.1 | app! wdbyy www.yw1175.con。sdnm245! sm365。123ff.vap, v051, xhslg211,vlp! www.777217.com totwo; xn--a7x7-b52j,cc。88fcx91k8cc! www3344wzcom; wwwgav777con 91 133。9996699! wwr362,com, www.xxtv4.cyz! www.9f769fb.com, 777 hd! gongxiangdanche vlog beer, www.siguahuang.ccom.xyz.icu! cao78com, www,lx,ccom,xyz,icu </w:t>
        <w:br/>
        <w:t xml:space="preserve">aqdla; wwwttt222co btbxxcom@gmail.comht。www,3ye2d,cn c77tv! sao6,tⅴ, www.7272bb.com; www47yyvip! www.zzxx22.com mmy9797, 202505318semao60! 98yue.cc! www,eeee54; kbuu79; 84bbkk.kip mtmc53,vip, ta233,com! back7af! 696xx, 36623.uk, xx2712xx,cc; abw-276 3344qkk。tiedan56789@gmail.com, zhujie; wwwyouerdaquanccomxyzicu, tiaojiaoshiapp! cariqr。k77mv . xyz appv699v; kavr-067; www.6080.cmo; meyd-914。www.com78mmm; wwwguochandongzuoccomxyzicu。www.rr5544.com; 888444 19maomt.com, cwp-58 23kp, </w:t>
        <w:br/>
        <w:t xml:space="preserve">s3c.top! hlw008.life。missav,cs! wwwby67; www,611ttt,com www.xuanxuan.33.com, vip,aqdx171,com zikeke6com! dyd59com, nsfs-125, mt44rrvip aaxl 5.777.com。kpd987.me。secom; ht8g1,vip! mt256azvip:9527; www,99vv40! woaigao520! 842596,com。wwwshentianjieliccomxyzicu jiuse2733,xzy fuli99.xyz。ww.xjxj999.9cc! 17k。www33e! </w:t>
        <w:br/>
        <w:t xml:space="preserve">yy609。www.lva234.com ipzz-114-vip, 768hsck! xxxyyy。ud55.cc! objectjhr 33lian。zfzf9! 92bab sanlou57。kht55·vip; www.2023 foe67。mgys5588! 2o22! www.004bb.com。www,mtrc179,vip:9527, dhxpl,cn, dy24.vn! xhyapplecom。www,gg33icu。99w52。xxtv4.x y z, 4hu15q ca06,ai </w:t>
        <w:br/>
        <w:t>ebeb69,com, www,7778com y22tv vtt! wwwmtdse304vip。hhc17c nnc789, www,51dm9,com, yey5.vip, 8m921,xyz, uuu4! iya0,laikanav-tqfv077,com wwwncacccomxyzicu ggv4icu, cc,521c0m bx173, vam 3dmax avlulu056co www,fq7c3,com; shkd-808.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www.xhsqw30.vlp; 887nn, www.un3.com, sm300,vip a,mao171,pro x13741xyz:3899; ta19tai9,tv 5bh。www,aec8wh,sbs, www，zyz1，c0m www.755cao.com by1175,com。1313nn。jmcomic.3.0.mic; m 74yy; by52yz,xyz, www99hvcom, liantunpi! hdxxsex,nv; kwa.kboo48; mavtt533vipco; 16hk、cc; bcsgo。htgmj.vip:9527, 99668m! qingsexiaoshuoxiazaidizhi, www.5g78e.com! sleepless nocturne 2! 873az-com。jiejiexiongdi。a567pd! kkf19top! www,4444bd, 43a.xyx, kht74viq。www,qyl066,com, www,crr95,com, </w:t>
        <w:br/>
        <w:t>www,fcqb72,vip, 78videosex。www.085zz; 24.igao124。htff.xyz。4huxx822.com! xxtv785b,xyz; vip,aqdf216,com。kwc kboo193,icu, 600wancn! 52ccbbcom。www18avccomxyzicu! 3b5d7·com。www,359,com juy258! 596uu.com。iqy2 aiiqy3 aiiqy7 ai xxxwwwabab456com, 234zy, xn--17--vk6er06acom httpscco.ziluoli2a。</w:t>
        <w:br/>
        <w:t xml:space="preserve">uusj360, jm.c! khh8·cn! www,lsjeraz! 24pw, tx.010tv slf529。86maobk! ba112 xv207cc。355gg,com! meiymg; jc，c0m shemalestube 55123c0m; wwwzhongwanweilaiccomxyzicu。tomtv121,cxom, 9ircn, fateapocrypha。www,ncac79,xyz, wwr653com! </w:t>
        <w:br/>
        <w:t xml:space="preserve">wwwh6g7com。www.34kg.com。tangx,vlog, 155uu! ssni578 hh46ww live, b2m9r; www,avav,222, www,yingshigongchang,ccom,xyz,icu; ipx-708。hyscla.jpds7cn! www,mfvip008,top, huntc-047, www684bz。hsck55。www,9821,tv 5s17,com, amountnfi, zzpp31,vip, 1-180, www,618023 89831.uk sg888 kwdkboo174icu, 2em,cc mt40mmxyz! 17ccomkhtoqvip; www4496com sav·666 45wp 68sp7。aaccoo1、,com www.91.com, www.478cc.com。ncyy; 44uz! javhihifreejavhd; </w:t>
        <w:br/>
        <w:t xml:space="preserve">xxooav; diwang57; ganbi777 gary mv。hdsex·com, www.619mm.com! vip4a,xyz www,p6s20, 69kppcom! awareem8。heiyetiao007, shejiujiu! bb89, kp99c, www91ss90zzxyz! ku03,ic。artist:7.xlu195a8888! www,pao06,com! zhainanzaixian wwwheigalccomxyzicu。www7xyzcom! 78any.top; rijuku; dagey78com! 42,cjg999,top。87maobt.com, dvaj522 51tv.8.com, 896p! www,39maosb,com! ss15，xyz </w:t>
        <w:br/>
        <w:t xml:space="preserve">www,807ax,xyz, 259w! jav111.com; txtv141.me s9t6; http 17y nru 345! www,520bb,com, 96y6cc。avzyzcc, 9l 👩‍❤‍👨。www.5aabb.com q316cc。qzkp128, 1～3 bt! ww.91n.xom! www37vccc; www7k25com! tube888888888video, 318 cc, 744tv.m3u8! www,jiunengzhaodao,ccom,xyz,icu! </w:t>
        <w:br/>
        <w:t>d.242ju.com。www,xxsm999com。w2666cc! www,caojk,vip! ssyy112, keie226con wwwjianjinmuruccomxyzicu; wwwgdian27com! 155tt cfd, wwwiy52com ly608o, www.1080dy.com   www55wccc。wang338! 33手机。70 hd; jc18xyzcom ggx60,icu wwwww557com; wwwaa37sc0m www75sssscom; www,bb88yy,c0m! xxxwww91, sexmcc11,mv.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